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Phlegmatic's element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loyal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Choleric is the element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Melancholic's element is 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willed person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sociable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often feel sad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temperaments also refer to the four 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Sanguine is the element of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The__________ developed the four temperaments into a medical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humors</dc:title>
  <dcterms:created xsi:type="dcterms:W3CDTF">2021-10-11T19:02:12Z</dcterms:created>
  <dcterms:modified xsi:type="dcterms:W3CDTF">2021-10-11T19:02:12Z</dcterms:modified>
</cp:coreProperties>
</file>