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humors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bodily fluid connected to the Melancholic temperament.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bodily fluid connected to the Choleric temperament.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bodily fluid connected to the Phlegmatic temperament.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 health ensures?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quiet, relaxed, stable and consistent.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fluid connected to the Sanguine temperament.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confident, overbearing, passionate and a leader.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Greek physician.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disease and disabilities.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a quiet idealist and brooder.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people-orientated and optimistic.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humors</dc:title>
  <dcterms:created xsi:type="dcterms:W3CDTF">2021-10-11T19:02:14Z</dcterms:created>
  <dcterms:modified xsi:type="dcterms:W3CDTF">2021-10-11T19:02:14Z</dcterms:modified>
</cp:coreProperties>
</file>