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Temperament who is referred to as the "thinker"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Greek philosopher that built on Hippocrates theory?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Humor that was believed to cause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Humor that was believed to cause aggression.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the body is influenced by four fluids, produced by organs in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Quiet, reserved and easy-going individuals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whom was the four humours originated?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who make natural leaders with their dominant outlook and personality have a _______ temperament.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Temperament where people are highly talkative, social and enthusiastic.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believed to be produced by the liver and associated with a sanguine nature?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2021-10-11T19:02:47Z</dcterms:created>
  <dcterms:modified xsi:type="dcterms:W3CDTF">2021-10-11T19:02:47Z</dcterms:modified>
</cp:coreProperties>
</file>