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This bile humour is categorized by a brownish grey sediment, with platelets and clotting factors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This bile humour is characterized by an orange-yellow pigment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temperament is characterized by being charismatic, social, courageous, hopeful and amorous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•	The balance of these four humours were believed to be essential in maintaining essential 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 humours identifiable characteristic is “a clear plasma portion”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temperament is characterized as being confident, dominating and passionate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humour’s identifiable characteristic is being red in colour and containing high amounts of haemoglobin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temperament is categorized by being thoughtful, introspective and reserved.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temperament is characterized by being quiet and stable.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Hippocrates is of this ethnic group</w:t>
            </w:r>
          </w:p>
        </w:tc>
      </w:tr>
    </w:tbl>
    <w:p>
      <w:pPr>
        <w:pStyle w:val="WordBankSmall"/>
      </w:pPr>
      <w:r>
        <w:t xml:space="preserve">   blood    </w:t>
      </w:r>
      <w:r>
        <w:t xml:space="preserve">   sanguine    </w:t>
      </w:r>
      <w:r>
        <w:t xml:space="preserve">   phlegmatic    </w:t>
      </w:r>
      <w:r>
        <w:t xml:space="preserve">   choleric    </w:t>
      </w:r>
      <w:r>
        <w:t xml:space="preserve">   melancholic    </w:t>
      </w:r>
      <w:r>
        <w:t xml:space="preserve">   black     </w:t>
      </w:r>
      <w:r>
        <w:t xml:space="preserve">   yellow    </w:t>
      </w:r>
      <w:r>
        <w:t xml:space="preserve">   phlegm    </w:t>
      </w:r>
      <w:r>
        <w:t xml:space="preserve">   greek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humours</dc:title>
  <dcterms:created xsi:type="dcterms:W3CDTF">2021-10-11T19:02:59Z</dcterms:created>
  <dcterms:modified xsi:type="dcterms:W3CDTF">2021-10-11T19:02:59Z</dcterms:modified>
</cp:coreProperties>
</file>