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Phlegmatic people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Revers to people that are boisterous, bubbly, chatty, openly emotional, social extroverts.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Revers to  people that  are the proud, extroverted 'alphas' of our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melancholic people are mostly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Sanguines are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Revers to people that are meek, submissive introverts who  live to please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knowing your temperament will help you wth what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Revers to people that are emotionally sensitive, mostly perfectionistic with some introvert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temperaments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Choleric are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2021-10-11T19:02:05Z</dcterms:created>
  <dcterms:modified xsi:type="dcterms:W3CDTF">2021-10-11T19:02:05Z</dcterms:modified>
</cp:coreProperties>
</file>