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four loves</w:t>
      </w:r>
    </w:p>
    <w:p>
      <w:pPr>
        <w:pStyle w:val="Questions"/>
      </w:pPr>
      <w:r>
        <w:t xml:space="preserve">1. RSEO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HLIAIP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VLOE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EAAGP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IPNOSSA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DOG IS OELV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ERGTOS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RINCTMOA VLEO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EICAFISRC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NURAATL TENOIAFFC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TSONRNIICAH 13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PUCDI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TLUS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SHPREISINF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AFMILY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Eros    </w:t>
      </w:r>
      <w:r>
        <w:t xml:space="preserve">   Philia    </w:t>
      </w:r>
      <w:r>
        <w:t xml:space="preserve">   love    </w:t>
      </w:r>
      <w:r>
        <w:t xml:space="preserve">   Agape    </w:t>
      </w:r>
      <w:r>
        <w:t xml:space="preserve">   passion    </w:t>
      </w:r>
      <w:r>
        <w:t xml:space="preserve">   God is love    </w:t>
      </w:r>
      <w:r>
        <w:t xml:space="preserve">   Storge    </w:t>
      </w:r>
      <w:r>
        <w:t xml:space="preserve">   romantic love    </w:t>
      </w:r>
      <w:r>
        <w:t xml:space="preserve">   sacrifice    </w:t>
      </w:r>
      <w:r>
        <w:t xml:space="preserve">   natural affection    </w:t>
      </w:r>
      <w:r>
        <w:t xml:space="preserve">   Corinthians 13    </w:t>
      </w:r>
      <w:r>
        <w:t xml:space="preserve">   cupid    </w:t>
      </w:r>
      <w:r>
        <w:t xml:space="preserve">   lust    </w:t>
      </w:r>
      <w:r>
        <w:t xml:space="preserve">   friensship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loves</dc:title>
  <dcterms:created xsi:type="dcterms:W3CDTF">2021-10-11T19:02:29Z</dcterms:created>
  <dcterms:modified xsi:type="dcterms:W3CDTF">2021-10-11T19:02:29Z</dcterms:modified>
</cp:coreProperties>
</file>