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 liquids thought to be in the body: yellow bile, black bile, phlegm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self- opinionated, aggressive, dominating and rude, but also confident, decisive, goal oriented and make good learners.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Sanguine and Choleric temperaments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Surname of the Austrian philosopher who helped develop the humors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excitable, fun loving, unreliable and self – centred, but also friendly, charismatic, sociable and a good salesman.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Melancholic and phlegmatic temperaments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moody, rigid, unsociable and oversensitive, but also analytical, thorough, persistent and become good councillors.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physician thought that the human body is made of the four liquids that become more or less and alters your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philosopher developed the four humors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lazy, slow, disinterested and stubborn, but also, reliable, calm, easy-going and a good negotiator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2021-10-11T19:03:10Z</dcterms:created>
  <dcterms:modified xsi:type="dcterms:W3CDTF">2021-10-11T19:03:10Z</dcterms:modified>
</cp:coreProperties>
</file>