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Compassionate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 on their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 the element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of blood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of the party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philosopher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humors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the 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bile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 </dc:title>
  <dcterms:created xsi:type="dcterms:W3CDTF">2021-10-11T19:03:12Z</dcterms:created>
  <dcterms:modified xsi:type="dcterms:W3CDTF">2021-10-11T19:03:12Z</dcterms:modified>
</cp:coreProperties>
</file>