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Temperament that is aggressive or 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Temperament that is excitable or self centered?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Phlegmatic is seen as what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 and phlegmatic are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Temperament that is moody or unsociable?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 is seen as what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Temperament type that is lazy or disinterested?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Sanguine and Choleric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Choleric is seen as what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Melancholic is seen as what element?</w:t>
            </w:r>
          </w:p>
        </w:tc>
      </w:tr>
    </w:tbl>
    <w:p>
      <w:pPr>
        <w:pStyle w:val="WordBankMedium"/>
      </w:pPr>
      <w:r>
        <w:t xml:space="preserve">   Phlegmatic    </w:t>
      </w:r>
      <w:r>
        <w:t xml:space="preserve">   Melancholic    </w:t>
      </w:r>
      <w:r>
        <w:t xml:space="preserve">   Sanguine    </w:t>
      </w:r>
      <w:r>
        <w:t xml:space="preserve">   Choleric    </w:t>
      </w:r>
      <w:r>
        <w:t xml:space="preserve">   Earth    </w:t>
      </w:r>
      <w:r>
        <w:t xml:space="preserve">   Water    </w:t>
      </w:r>
      <w:r>
        <w:t xml:space="preserve">   Air    </w:t>
      </w:r>
      <w:r>
        <w:t xml:space="preserve">   Fire    </w:t>
      </w:r>
      <w:r>
        <w:t xml:space="preserve">   Introverts    </w:t>
      </w:r>
      <w:r>
        <w:t xml:space="preserve">   Extroverts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temperaments!</dc:title>
  <dcterms:created xsi:type="dcterms:W3CDTF">2021-10-11T19:03:25Z</dcterms:created>
  <dcterms:modified xsi:type="dcterms:W3CDTF">2021-10-11T19:03:25Z</dcterms:modified>
</cp:coreProperties>
</file>