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temperaments/humours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humour is known as the risk-takers?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Phlegmatics are known as the ...-...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Sanguine's element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 can get the best of a Melancholic humour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humour is known to be emotionally sensitive as a result of holding themselves to unrealistic high standards?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Phlegmatic is known as the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Melancholics can be ... to achieve high standards and goals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Phlegmatics tend to be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Sanguines are easily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humour comes across as slow-paced and stubborn?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humour is known as the 'extroverted alphas'?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temperaments/humours</dc:title>
  <dcterms:created xsi:type="dcterms:W3CDTF">2021-10-11T19:02:46Z</dcterms:created>
  <dcterms:modified xsi:type="dcterms:W3CDTF">2021-10-11T19:02:46Z</dcterms:modified>
</cp:coreProperties>
</file>