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members of the french estate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were people were executed by the ruling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 civil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for beheading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participated in the great journees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closing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period of panic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power to prevent nations from imposing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member of a radical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quality or state of being legitimate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sudden decisive exercise of force in politics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a band of irregular soliders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the Frenchman who fled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military strategy of burning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elected legislature in various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political and social system of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social group or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agreement between a pope and a sovereign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vote by which the people of an entire country express an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french public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terms:created xsi:type="dcterms:W3CDTF">2021-10-11T19:02:34Z</dcterms:created>
  <dcterms:modified xsi:type="dcterms:W3CDTF">2021-10-11T19:02:34Z</dcterms:modified>
</cp:coreProperties>
</file>