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frog and the 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Don’t try to do impossible    </w:t>
      </w:r>
      <w:r>
        <w:t xml:space="preserve">   Oh my goodness    </w:t>
      </w:r>
      <w:r>
        <w:t xml:space="preserve">   Pop    </w:t>
      </w:r>
      <w:r>
        <w:t xml:space="preserve">   Burst    </w:t>
      </w:r>
      <w:r>
        <w:t xml:space="preserve">   Swollen    </w:t>
      </w:r>
      <w:r>
        <w:t xml:space="preserve">   Swallow    </w:t>
      </w:r>
      <w:r>
        <w:t xml:space="preserve">   Puff up    </w:t>
      </w:r>
      <w:r>
        <w:t xml:space="preserve">   Big bigger biggest    </w:t>
      </w:r>
      <w:r>
        <w:t xml:space="preserve">   Ribbit    </w:t>
      </w:r>
      <w:r>
        <w:t xml:space="preserve">   As big as    </w:t>
      </w:r>
      <w:r>
        <w:t xml:space="preserve">   Suddenly    </w:t>
      </w:r>
      <w:r>
        <w:t xml:space="preserve">   Pass by    </w:t>
      </w:r>
      <w:r>
        <w:t xml:space="preserve">   Crush    </w:t>
      </w:r>
      <w:r>
        <w:t xml:space="preserve">   Hoof    </w:t>
      </w:r>
      <w:r>
        <w:t xml:space="preserve">   Stick    </w:t>
      </w:r>
      <w:r>
        <w:t xml:space="preserve">   Curious    </w:t>
      </w:r>
      <w:r>
        <w:t xml:space="preserve">   Long longer longest    </w:t>
      </w:r>
      <w:r>
        <w:t xml:space="preserve">   Don’t worry    </w:t>
      </w:r>
      <w:r>
        <w:t xml:space="preserve">   Be worried about sb/sth    </w:t>
      </w:r>
      <w:r>
        <w:t xml:space="preserve">   Tell somebody to do sth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frog and the Ox</dc:title>
  <dcterms:created xsi:type="dcterms:W3CDTF">2021-10-11T19:03:14Z</dcterms:created>
  <dcterms:modified xsi:type="dcterms:W3CDTF">2021-10-11T19:03:14Z</dcterms:modified>
</cp:coreProperties>
</file>