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frog prince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children did the frog say she wanted to say wanted to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going to happen at midnight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Did the prince and frog kiss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_ and giggled after she started drinking the champagne?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frogs dream was interrupted by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Did the frog turn into a princess when she kissed the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prince warned the frog to never eat and talk at the same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frog wanted to do what with the worms that the prince was using for fishing 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Princesses never take their clothes off in 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they launching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frog forgot about catching her breakfast instead she was lost in her favorite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prince promised what for the finding of the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tournament with the horses that they watched was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frog going to do before the days official business began?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Princess never get there _ wet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frog prince </dc:title>
  <dcterms:created xsi:type="dcterms:W3CDTF">2021-10-11T19:03:00Z</dcterms:created>
  <dcterms:modified xsi:type="dcterms:W3CDTF">2021-10-11T19:03:00Z</dcterms:modified>
</cp:coreProperties>
</file>