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I’m black and kind of bubbly on the outside. Bears love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I’m a huge fruit green on the outside and pink in the 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I’m the shape of Spongebob’s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contaminate Snow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I’m orange yellow in the inside and have a big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be a colour or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I’m like a apple but more in a triangle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I’m red and have a lots of little white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I’m a popular fruit in the tropical places and it’s in a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I’m 2 red ball attached to a green stick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I’m pink on the outside and white in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I’m like a blackberry but in 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I’m the favourite fruit of the 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a fruit but most of us think it’s a vegetable. It’s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I’m the smaller version of the orange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red I’m the outside and have a lot of little yellow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red and it’s can be difficult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yellow on the outside and orange in the inside with black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I’m a round little fruit that can be with different colour. I’m attached to a stick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I’m brown on the outside and green in the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</dc:title>
  <dcterms:created xsi:type="dcterms:W3CDTF">2021-10-11T19:03:02Z</dcterms:created>
  <dcterms:modified xsi:type="dcterms:W3CDTF">2021-10-11T19:03:02Z</dcterms:modified>
</cp:coreProperties>
</file>