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23:6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Philippians 4:5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Proverbs 28:20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Ephesians 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1:2-3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14:27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Colossians 3:12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25:28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Romans 13:10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bible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 of the spirit</dc:title>
  <dcterms:created xsi:type="dcterms:W3CDTF">2021-10-11T19:02:42Z</dcterms:created>
  <dcterms:modified xsi:type="dcterms:W3CDTF">2021-10-11T19:02:42Z</dcterms:modified>
</cp:coreProperties>
</file>