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fualt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or environment someone lives in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drug you take for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so painful that he took it out of his mind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having or showing an attitude of patronising superiority.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accidental death occurring by war, or from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sentimental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Disgusted or sickened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the quality of being open to more than one interpretation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prolonged cruel or unjust treatment or exercise of authority.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relating to or concerned with the art of rhetoric.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bomb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of or occurring among babies or very young children.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happening or doing something at the agreed or proper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stayed here for longer because it is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fualt in our stars</dc:title>
  <dcterms:created xsi:type="dcterms:W3CDTF">2021-10-11T19:02:16Z</dcterms:created>
  <dcterms:modified xsi:type="dcterms:W3CDTF">2021-10-11T19:02:16Z</dcterms:modified>
</cp:coreProperties>
</file>