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future Mr. &amp; Mrs. Sullivan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their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frequent this Jersey Shore town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wedding venue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first met working at this sporting goods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been together this many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favorite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favorite show to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recently purchased their first home together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got in engaged in this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Mr. &amp; Mrs. Sullivan Crossword Puzzle</dc:title>
  <dcterms:created xsi:type="dcterms:W3CDTF">2021-10-11T19:03:27Z</dcterms:created>
  <dcterms:modified xsi:type="dcterms:W3CDTF">2021-10-11T19:03:27Z</dcterms:modified>
</cp:coreProperties>
</file>