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gate of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 letter name for both girls and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a words that means to squat down or crouch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lose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got _________ in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always have to tell the _______ when you did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understanding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subject learned in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 to a problem isn't always easy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clock tell you 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little something that helps to solve a problem or mystery (it is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is a greek god and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word for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tells about what happened and in what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can achieve it by going to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words from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describing someone on a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check out a place before doing something that might get you in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tells you a __________ it is considered nice of you to keep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writing on the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went on a __________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slytherin house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many people can _________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money which doesn't involve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new people is hard for socially awkward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relays messages from a god like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teachers are _________ but most are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_________ of passage involves having to prove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are _____________ in a room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for immediately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gate of days</dc:title>
  <dcterms:created xsi:type="dcterms:W3CDTF">2021-10-11T19:03:11Z</dcterms:created>
  <dcterms:modified xsi:type="dcterms:W3CDTF">2021-10-11T19:03:11Z</dcterms:modified>
</cp:coreProperties>
</file>