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general history of Virginia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sailing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Walls made of tall, pointed wooden 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goods or related services within an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habitual greed or excess in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Native American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Surgeon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river in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try hard to do or achieve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Canon shot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moral principles; bad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intervening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general history of Virginia </dc:title>
  <dcterms:created xsi:type="dcterms:W3CDTF">2021-10-11T19:03:22Z</dcterms:created>
  <dcterms:modified xsi:type="dcterms:W3CDTF">2021-10-11T19:03:22Z</dcterms:modified>
</cp:coreProperties>
</file>