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genetics of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different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alleles and genetic information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when gametes fuse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chromosomes have the same genes, but possibly different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diploid cell that results from the fusing of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contains two sets of every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 division that creates gametes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traits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haploid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homologous chromosomes exchange pieces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chromosome that coeds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that contains one set of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genetics of inheritance</dc:title>
  <dcterms:created xsi:type="dcterms:W3CDTF">2021-10-11T19:02:59Z</dcterms:created>
  <dcterms:modified xsi:type="dcterms:W3CDTF">2021-10-11T19:02:59Z</dcterms:modified>
</cp:coreProperties>
</file>