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Beckoned    </w:t>
      </w:r>
      <w:r>
        <w:t xml:space="preserve">   Debate    </w:t>
      </w:r>
      <w:r>
        <w:t xml:space="preserve">   Decorated    </w:t>
      </w:r>
      <w:r>
        <w:t xml:space="preserve">   Gradually     </w:t>
      </w:r>
      <w:r>
        <w:t xml:space="preserve">   Hesitated    </w:t>
      </w:r>
      <w:r>
        <w:t xml:space="preserve">   Inflated    </w:t>
      </w:r>
      <w:r>
        <w:t xml:space="preserve">   Prodded    </w:t>
      </w:r>
      <w:r>
        <w:t xml:space="preserve">   Scanned    </w:t>
      </w:r>
      <w:r>
        <w:t xml:space="preserve">   Shaken    </w:t>
      </w:r>
      <w:r>
        <w:t xml:space="preserve">   Stalled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bee</dc:title>
  <dcterms:created xsi:type="dcterms:W3CDTF">2021-10-11T19:02:18Z</dcterms:created>
  <dcterms:modified xsi:type="dcterms:W3CDTF">2021-10-11T19:02:18Z</dcterms:modified>
</cp:coreProperties>
</file>