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geography of 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man-made structure to keep out people from the Gobi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yangtze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china's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 level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6th largest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desert in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river that china and vietnam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can have high peeks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3rd largest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five letter country starting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starting with 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geography of ancient China</dc:title>
  <dcterms:created xsi:type="dcterms:W3CDTF">2021-10-11T19:03:09Z</dcterms:created>
  <dcterms:modified xsi:type="dcterms:W3CDTF">2021-10-11T19:03:09Z</dcterms:modified>
</cp:coreProperties>
</file>