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Venomous    </w:t>
      </w:r>
      <w:r>
        <w:t xml:space="preserve">   Exterminator    </w:t>
      </w:r>
      <w:r>
        <w:t xml:space="preserve">   Addicted    </w:t>
      </w:r>
      <w:r>
        <w:t xml:space="preserve">   Attention    </w:t>
      </w:r>
      <w:r>
        <w:t xml:space="preserve">   Straighten    </w:t>
      </w:r>
      <w:r>
        <w:t xml:space="preserve">   Comfortable    </w:t>
      </w:r>
      <w:r>
        <w:t xml:space="preserve">   Tremble    </w:t>
      </w:r>
      <w:r>
        <w:t xml:space="preserve">   Scooped    </w:t>
      </w:r>
      <w:r>
        <w:t xml:space="preserve">   Backfire    </w:t>
      </w:r>
      <w:r>
        <w:t xml:space="preserve">   Vanished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getaway</dc:title>
  <dcterms:created xsi:type="dcterms:W3CDTF">2021-10-11T19:03:50Z</dcterms:created>
  <dcterms:modified xsi:type="dcterms:W3CDTF">2021-10-11T19:03:50Z</dcterms:modified>
</cp:coreProperties>
</file>