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gifts and fruits of god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spirit god gave us is supposed to help and encourage us and gives us the power to achieve our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the sense that someone needs compassion or is hurting what gift am 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should make the right choices so we can live as a faithful follower of Jesus what gift am 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Don’t be afraid that I can't give what the world does, but I leave something with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Don’t say no to have fun smile and be at peace just as the holy spirit wants.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Were gods chosen's ones we should clothe our self with kindness patience and compassion because he loves us.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We are not to fear but to be in awe in his presence which gift am 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 humble, gentle and patient with the ones you love.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gift of courage is to defend your faith in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 god forgave you it was kind and compassionate.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never leave the lords side he will guide you through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wants you to stay close to him and not go farther because there are two paths you can go down, the wrong one and the right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boast preserve the people you love trust and hope for protect them with your  as they would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gift of wisdom the gift to make sure we don't make move away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serve God to show that we are the children and show piety.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gifts and fruits of god crossword</dc:title>
  <dcterms:created xsi:type="dcterms:W3CDTF">2021-10-11T19:03:25Z</dcterms:created>
  <dcterms:modified xsi:type="dcterms:W3CDTF">2021-10-11T19:03:25Z</dcterms:modified>
</cp:coreProperties>
</file>