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the gift of piety put their _____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gift is present in every person who works with the ______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___________ person knows when someone needs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the Lord, sometimes called "_________ and awe in God's presence".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were in the mountains, ______ from anywhere.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Understanding means ________ why things are the way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used to replace the word Counsel?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Wisdom means being _____ to see how God wants things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Gifts of the Holy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with the gift of _________ is not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with Fortitude do not _____ up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also means ________ and trusting in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with the gift of _____ of the Lord stands in awe before God and does not forget to worship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term for Fortitude?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one of the other advisers in the story other than Jen?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19.23 says, "The fear of the _____ is life indeed; filled with it one rests secure and suffers no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means being _______ of the world God has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"That ______ changed my whole understanding of how God acts."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tradition of the Catholic church list ________ gifts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live the way God wants them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Counsel means making good judgments and giving good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sums up the ways God helps us relate to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stories are there to help you understand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the seven gifts allows people to say what is needed to change things from bad to good?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holy spirit</dc:title>
  <dcterms:created xsi:type="dcterms:W3CDTF">2021-10-11T19:03:51Z</dcterms:created>
  <dcterms:modified xsi:type="dcterms:W3CDTF">2021-10-11T19:03:51Z</dcterms:modified>
</cp:coreProperties>
</file>