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New York City's politics and robbing taxpayers.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to form a trust that interested with free trade between states or with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Dishonest or fraudulent conduct by those in power, typically involving bribery.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a job based on your ability.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Excluded Chinese from coming into the country anymore after 1882.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"hands off", no government involvement.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rich and successful because they are naturally better than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steel production cheaper easier, and more efficient.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 of cities tripled, moving into the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 stoppage that occurs in hopes of forcing an employer to respond to workers demands.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2021-10-11T19:02:49Z</dcterms:created>
  <dcterms:modified xsi:type="dcterms:W3CDTF">2021-10-11T19:02:49Z</dcterms:modified>
</cp:coreProperties>
</file>