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giraffe pelly and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fruit did the pelican and the boy pick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windows were there in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caught the robber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giraffe do to reach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pelicans special feature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old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house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giraffe eat and it has this - somewhere in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sweet from Australia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did the pelican drop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monkeys favourite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giraffe was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colour was the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a grubber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robber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pelicans favourite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lady flying down the stairs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giraffe pelly and me</dc:title>
  <dcterms:created xsi:type="dcterms:W3CDTF">2021-10-11T19:02:56Z</dcterms:created>
  <dcterms:modified xsi:type="dcterms:W3CDTF">2021-10-11T19:02:56Z</dcterms:modified>
</cp:coreProperties>
</file>