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 on fire!!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careers    </w:t>
      </w:r>
      <w:r>
        <w:t xml:space="preserve">   cornucopia    </w:t>
      </w:r>
      <w:r>
        <w:t xml:space="preserve">   reaping    </w:t>
      </w:r>
      <w:r>
        <w:t xml:space="preserve">   games    </w:t>
      </w:r>
      <w:r>
        <w:t xml:space="preserve">   hunger    </w:t>
      </w:r>
      <w:r>
        <w:t xml:space="preserve">   fire    </w:t>
      </w:r>
      <w:r>
        <w:t xml:space="preserve">   jay    </w:t>
      </w:r>
      <w:r>
        <w:t xml:space="preserve">   mocking    </w:t>
      </w:r>
      <w:r>
        <w:t xml:space="preserve">   catching fire    </w:t>
      </w:r>
      <w:r>
        <w:t xml:space="preserve">   gale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on fire!!</dc:title>
  <dcterms:created xsi:type="dcterms:W3CDTF">2021-10-11T19:02:52Z</dcterms:created>
  <dcterms:modified xsi:type="dcterms:W3CDTF">2021-10-11T19:02:52Z</dcterms:modified>
</cp:coreProperties>
</file>