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Adara    </w:t>
      </w:r>
      <w:r>
        <w:t xml:space="preserve">   Antain    </w:t>
      </w:r>
      <w:r>
        <w:t xml:space="preserve">   Ethyne    </w:t>
      </w:r>
      <w:r>
        <w:t xml:space="preserve">   Fryain    </w:t>
      </w:r>
      <w:r>
        <w:t xml:space="preserve">   Gherland    </w:t>
      </w:r>
      <w:r>
        <w:t xml:space="preserve">   Glerk    </w:t>
      </w:r>
      <w:r>
        <w:t xml:space="preserve">   Luna    </w:t>
      </w:r>
      <w:r>
        <w:t xml:space="preserve">   Madwoman    </w:t>
      </w:r>
      <w:r>
        <w:t xml:space="preserve">   Magic    </w:t>
      </w:r>
      <w:r>
        <w:t xml:space="preserve">   Paper    </w:t>
      </w:r>
      <w:r>
        <w:t xml:space="preserve">   Protecterate    </w:t>
      </w:r>
      <w:r>
        <w:t xml:space="preserve">   Sister Ignita    </w:t>
      </w:r>
      <w:r>
        <w:t xml:space="preserve">   Sorrow eater    </w:t>
      </w:r>
      <w:r>
        <w:t xml:space="preserve">   Xan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2021-10-11T19:03:15Z</dcterms:created>
  <dcterms:modified xsi:type="dcterms:W3CDTF">2021-10-11T19:03:15Z</dcterms:modified>
</cp:coreProperties>
</file>