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 who loved Tom Gordon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persistent, dull pains;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manner in which one conducts or carries oneself, including posture and gestures: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abundant or lush 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feeling of repugnance, distaste, or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nature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indicating or showing unbelief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impure.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extend beyond the main body or line; project; protrude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decorous; violating generally accepted standards of good taste or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end of an airship.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or given to pretentious or conspicuous show in an attempt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and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loved Tom Gordon</dc:title>
  <dcterms:created xsi:type="dcterms:W3CDTF">2021-10-11T19:03:13Z</dcterms:created>
  <dcterms:modified xsi:type="dcterms:W3CDTF">2021-10-11T19:03:13Z</dcterms:modified>
</cp:coreProperties>
</file>