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age do you get a bicycle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5th member of the family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get at the year 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name of the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the twin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other receiver that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can be in a family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can’t they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2021-10-11T19:05:06Z</dcterms:created>
  <dcterms:modified xsi:type="dcterms:W3CDTF">2021-10-11T19:05:06Z</dcterms:modified>
</cp:coreProperties>
</file>