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[1-5]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Attachment or commitment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manner that shows willingness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Nurture ones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or solemn ceremony consisting of a series of actions performed according to a prescribed order. "the ancient rituals of Christian worship"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Goes against a law, rule or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Anxious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Calm,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ability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cat of humiliation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lacking distinctive or interesting features or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Tendency to be quickly provoked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toward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violation or infringement of a law, agreement, or set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old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Bewildered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regret or guilt for a wrong committed.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Characterized by irony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Curiosity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capacity to gain an accurate and deep intuitive understanding of a person or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[1-5]</dc:title>
  <dcterms:created xsi:type="dcterms:W3CDTF">2021-10-11T19:04:57Z</dcterms:created>
  <dcterms:modified xsi:type="dcterms:W3CDTF">2021-10-11T19:04:57Z</dcterms:modified>
</cp:coreProperties>
</file>