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 familys newchild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community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Gabriel's comfort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Jonas' sisters' comfort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fiona's hair?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giver let jonas experience for pain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lily want to be assigned when she got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changed in the crowd at the 12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rules are there in the rules for being Reciever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Jonas experience first from the giver?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2021-10-11T19:03:29Z</dcterms:created>
  <dcterms:modified xsi:type="dcterms:W3CDTF">2021-10-11T19:03:29Z</dcterms:modified>
</cp:coreProperties>
</file>