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Committee    </w:t>
      </w:r>
      <w:r>
        <w:t xml:space="preserve">   Elders    </w:t>
      </w:r>
      <w:r>
        <w:t xml:space="preserve">   Giver    </w:t>
      </w:r>
      <w:r>
        <w:t xml:space="preserve">   Bicycles    </w:t>
      </w:r>
      <w:r>
        <w:t xml:space="preserve">   Ceremony    </w:t>
      </w:r>
      <w:r>
        <w:t xml:space="preserve">   Male    </w:t>
      </w:r>
      <w:r>
        <w:t xml:space="preserve">   Female    </w:t>
      </w:r>
      <w:r>
        <w:t xml:space="preserve">   Father    </w:t>
      </w:r>
      <w:r>
        <w:t xml:space="preserve">   Apprehensive    </w:t>
      </w:r>
      <w:r>
        <w:t xml:space="preserve">   Mother    </w:t>
      </w:r>
      <w:r>
        <w:t xml:space="preserve">   Released    </w:t>
      </w:r>
      <w:r>
        <w:t xml:space="preserve">   Nurture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2021-10-11T19:03:51Z</dcterms:created>
  <dcterms:modified xsi:type="dcterms:W3CDTF">2021-10-11T19:03:51Z</dcterms:modified>
</cp:coreProperties>
</file>