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he feel most of the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main people were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color he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man who gave jonas information old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have to act the older you get.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he when he got his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siblings did he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job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cant you be to get along in life.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2021-10-11T19:04:17Z</dcterms:created>
  <dcterms:modified xsi:type="dcterms:W3CDTF">2021-10-11T19:04:17Z</dcterms:modified>
</cp:coreProperties>
</file>