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is de voornaam van het hoofdpersonage?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is Jonas' levenstaak ? (aan elkaar vast)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Wanneer speelt het verhaal zich af?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is de eerste herinnering die de Gever aan Jonas doorgeeft?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is Jonas' geboortenummer?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is de levenstaak van Jonas' vader?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wordt er door de gelijkheid niet meer gemaakt?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 welk feest krijgen de kinderen hun naam?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Zijn de ogen van Jonas donker of licht?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is de naam van Jonas' kleine zusje?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2021-10-11T19:03:33Z</dcterms:created>
  <dcterms:modified xsi:type="dcterms:W3CDTF">2021-10-11T19:03:33Z</dcterms:modified>
</cp:coreProperties>
</file>