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Chief elder    </w:t>
      </w:r>
      <w:r>
        <w:t xml:space="preserve">   Memories    </w:t>
      </w:r>
      <w:r>
        <w:t xml:space="preserve">   Lily    </w:t>
      </w:r>
      <w:r>
        <w:t xml:space="preserve">   Fiona    </w:t>
      </w:r>
      <w:r>
        <w:t xml:space="preserve">   Lowis    </w:t>
      </w:r>
      <w:r>
        <w:t xml:space="preserve">   Gabe    </w:t>
      </w:r>
      <w:r>
        <w:t xml:space="preserve">   Asher    </w:t>
      </w:r>
      <w:r>
        <w:t xml:space="preserve">   Apple    </w:t>
      </w:r>
      <w:r>
        <w:t xml:space="preserve">   Jonas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giver </dc:title>
  <dcterms:created xsi:type="dcterms:W3CDTF">2021-10-11T18:43:51Z</dcterms:created>
  <dcterms:modified xsi:type="dcterms:W3CDTF">2021-10-11T18:43:51Z</dcterms:modified>
</cp:coreProperties>
</file>