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Lily want to be when she grows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jonas ask about the exact time of the release?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Jonas know what assignment he will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Lily thinks about Jonas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Jonas needs to finish his volunteer hours by  ________  to participate of the ceremony of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Jonas took the apple home because it was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Jonas liked his volunteer hours because he can choose where to ________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the bicycles have name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baby that Jonas father bring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people celebrated in chapter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boy that Jonas was thinking about in chapter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Theres a rule that you cannot see people naked, except the elderly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Jonas steal from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Jonas took the apple home to see what's __________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person released in chapter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chapter 4 Jonas can't work because he is still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says that there's no honour on being a birthmother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cannot watch releases?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does someone need to be to start their volunteer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Jonas his volunteer hours with?</w:t>
            </w:r>
          </w:p>
        </w:tc>
      </w:tr>
    </w:tbl>
    <w:p>
      <w:pPr>
        <w:pStyle w:val="WordBankMedium"/>
      </w:pPr>
      <w:r>
        <w:t xml:space="preserve">   funny    </w:t>
      </w:r>
      <w:r>
        <w:t xml:space="preserve">   Gabriel    </w:t>
      </w:r>
      <w:r>
        <w:t xml:space="preserve">   Apple    </w:t>
      </w:r>
      <w:r>
        <w:t xml:space="preserve">   Different    </w:t>
      </w:r>
      <w:r>
        <w:t xml:space="preserve">   Asher    </w:t>
      </w:r>
      <w:r>
        <w:t xml:space="preserve">   Birthmother    </w:t>
      </w:r>
      <w:r>
        <w:t xml:space="preserve">   Mother    </w:t>
      </w:r>
      <w:r>
        <w:t xml:space="preserve">   Changing     </w:t>
      </w:r>
      <w:r>
        <w:t xml:space="preserve">   Eight    </w:t>
      </w:r>
      <w:r>
        <w:t xml:space="preserve">   Benjamin    </w:t>
      </w:r>
      <w:r>
        <w:t xml:space="preserve">   Children    </w:t>
      </w:r>
      <w:r>
        <w:t xml:space="preserve">   Roberto    </w:t>
      </w:r>
      <w:r>
        <w:t xml:space="preserve">   Release    </w:t>
      </w:r>
      <w:r>
        <w:t xml:space="preserve">   Tags    </w:t>
      </w:r>
      <w:r>
        <w:t xml:space="preserve">   December    </w:t>
      </w:r>
      <w:r>
        <w:t xml:space="preserve">   Spend    </w:t>
      </w:r>
      <w:r>
        <w:t xml:space="preserve">   No    </w:t>
      </w:r>
      <w:r>
        <w:t xml:space="preserve">   Babies    </w:t>
      </w:r>
      <w:r>
        <w:t xml:space="preserve">   Larissa    </w:t>
      </w:r>
      <w:r>
        <w:t xml:space="preserve">   Eleven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 puzzle</dc:title>
  <dcterms:created xsi:type="dcterms:W3CDTF">2021-10-11T19:05:01Z</dcterms:created>
  <dcterms:modified xsi:type="dcterms:W3CDTF">2021-10-11T19:05:01Z</dcterms:modified>
</cp:coreProperties>
</file>