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memories    </w:t>
      </w:r>
      <w:r>
        <w:t xml:space="preserve">   color    </w:t>
      </w:r>
      <w:r>
        <w:t xml:space="preserve">   lily    </w:t>
      </w:r>
      <w:r>
        <w:t xml:space="preserve">   bike    </w:t>
      </w:r>
      <w:r>
        <w:t xml:space="preserve">   escape    </w:t>
      </w:r>
      <w:r>
        <w:t xml:space="preserve">   receiver    </w:t>
      </w:r>
      <w:r>
        <w:t xml:space="preserve">   giver    </w:t>
      </w:r>
      <w:r>
        <w:t xml:space="preserve">   community    </w:t>
      </w:r>
      <w:r>
        <w:t xml:space="preserve">   Gabriel    </w:t>
      </w:r>
      <w:r>
        <w:t xml:space="preserve">   Jonas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2021-10-11T19:03:40Z</dcterms:created>
  <dcterms:modified xsi:type="dcterms:W3CDTF">2021-10-11T19:03:40Z</dcterms:modified>
</cp:coreProperties>
</file>