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(random chapters)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ever memory Jonas had(season)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holiday did Jonas receive when he found the emotion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needle get injected to when released for a newborn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 Family Unit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colour of Jonas's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drink soldiers were begging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4 that drowned in a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first colour Jonas saw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Jonas have a dream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kids are allowed in a family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first memory Jonas gave Gabe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Jonas break in the memory he received to experience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first painful memory Jonas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Jonas's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failure?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(random chapters)</dc:title>
  <dcterms:created xsi:type="dcterms:W3CDTF">2021-10-11T19:05:23Z</dcterms:created>
  <dcterms:modified xsi:type="dcterms:W3CDTF">2021-10-11T19:05:23Z</dcterms:modified>
</cp:coreProperties>
</file>