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glass castle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Italian, Spanish, or Portuguese speaking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encourages or advocates aggression towards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Extremely or unusually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cavity in rock lined with crystals or other mineral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Disturbance or commotion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 constantly or visibly worried or 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Force someone to join a ship lacking a full crew by drugging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Raised by pulleys or ropes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Dried out with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Depart quickly, run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Not in fact what it is said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Large tank to hold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Of weather or a period of time characterized by strong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Thin or bony person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Never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Soft white or gray mineral consisting of hydrated calcium sulfate, used in plaster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Dark brown oil distilled from coal tar, used to preserve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Created and performed without preparation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material, surface or structure shaped with ridges and grooves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Meaningless speech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Derogatory or mocking in an indirect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Faithful follower, political supporter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way that lacks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Quality of being clever, original and inventive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Subtle difference in or shade of meaning, expression or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very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Secret organization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Small or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Absent from one's post but without intent to desert</w:t>
            </w:r>
          </w:p>
        </w:tc>
      </w:tr>
    </w:tbl>
    <w:p>
      <w:pPr>
        <w:pStyle w:val="WordBankLarge"/>
      </w:pPr>
      <w:r>
        <w:t xml:space="preserve">   Blustery    </w:t>
      </w:r>
      <w:r>
        <w:t xml:space="preserve">   Hoisted    </w:t>
      </w:r>
      <w:r>
        <w:t xml:space="preserve">   Parched    </w:t>
      </w:r>
      <w:r>
        <w:t xml:space="preserve">   Fretted    </w:t>
      </w:r>
      <w:r>
        <w:t xml:space="preserve">   Invariable    </w:t>
      </w:r>
      <w:r>
        <w:t xml:space="preserve">   Tentatively    </w:t>
      </w:r>
      <w:r>
        <w:t xml:space="preserve">   Skedaddle    </w:t>
      </w:r>
      <w:r>
        <w:t xml:space="preserve">   Henchmen    </w:t>
      </w:r>
      <w:r>
        <w:t xml:space="preserve">   Snide    </w:t>
      </w:r>
      <w:r>
        <w:t xml:space="preserve">   AWOL    </w:t>
      </w:r>
      <w:r>
        <w:t xml:space="preserve">   Gibberish    </w:t>
      </w:r>
      <w:r>
        <w:t xml:space="preserve">   Inauthentic    </w:t>
      </w:r>
      <w:r>
        <w:t xml:space="preserve">   Gestapo    </w:t>
      </w:r>
      <w:r>
        <w:t xml:space="preserve">   Creosote    </w:t>
      </w:r>
      <w:r>
        <w:t xml:space="preserve">   Gypsum    </w:t>
      </w:r>
      <w:r>
        <w:t xml:space="preserve">   Dago    </w:t>
      </w:r>
      <w:r>
        <w:t xml:space="preserve">   Warmonger    </w:t>
      </w:r>
      <w:r>
        <w:t xml:space="preserve">   Dimunitive    </w:t>
      </w:r>
      <w:r>
        <w:t xml:space="preserve">   Puny    </w:t>
      </w:r>
      <w:r>
        <w:t xml:space="preserve">   Improvised    </w:t>
      </w:r>
      <w:r>
        <w:t xml:space="preserve">   Mediocre    </w:t>
      </w:r>
      <w:r>
        <w:t xml:space="preserve">   Vat    </w:t>
      </w:r>
      <w:r>
        <w:t xml:space="preserve">   Scrawny    </w:t>
      </w:r>
      <w:r>
        <w:t xml:space="preserve">   Ingenuity    </w:t>
      </w:r>
      <w:r>
        <w:t xml:space="preserve">   Shanghai    </w:t>
      </w:r>
      <w:r>
        <w:t xml:space="preserve">   Corrugated    </w:t>
      </w:r>
      <w:r>
        <w:t xml:space="preserve">   Ruckus    </w:t>
      </w:r>
      <w:r>
        <w:t xml:space="preserve">   Nuances    </w:t>
      </w:r>
      <w:r>
        <w:t xml:space="preserve">   Geodes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glass castle</dc:title>
  <dcterms:created xsi:type="dcterms:W3CDTF">2021-10-11T19:05:33Z</dcterms:created>
  <dcterms:modified xsi:type="dcterms:W3CDTF">2021-10-11T19:05:33Z</dcterms:modified>
</cp:coreProperties>
</file>