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goal of Heaven not 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fire    </w:t>
      </w:r>
      <w:r>
        <w:t xml:space="preserve">   relatives    </w:t>
      </w:r>
      <w:r>
        <w:t xml:space="preserve">   eternity    </w:t>
      </w:r>
      <w:r>
        <w:t xml:space="preserve">   suffering    </w:t>
      </w:r>
      <w:r>
        <w:t xml:space="preserve">   demons    </w:t>
      </w:r>
      <w:r>
        <w:t xml:space="preserve">   angels    </w:t>
      </w:r>
      <w:r>
        <w:t xml:space="preserve">   health    </w:t>
      </w:r>
      <w:r>
        <w:t xml:space="preserve">   joy    </w:t>
      </w:r>
      <w:r>
        <w:t xml:space="preserve">   peace    </w:t>
      </w:r>
      <w:r>
        <w:t xml:space="preserve">   satan    </w:t>
      </w:r>
      <w:r>
        <w:t xml:space="preserve">   goal    </w:t>
      </w:r>
      <w:r>
        <w:t xml:space="preserve">   Purgatory    </w:t>
      </w:r>
      <w:r>
        <w:t xml:space="preserve">   Hell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Heaven not Hell</dc:title>
  <dcterms:created xsi:type="dcterms:W3CDTF">2021-10-11T19:04:35Z</dcterms:created>
  <dcterms:modified xsi:type="dcterms:W3CDTF">2021-10-11T19:04:35Z</dcterms:modified>
</cp:coreProperties>
</file>