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mosaic    </w:t>
      </w:r>
      <w:r>
        <w:t xml:space="preserve">   Byzantine    </w:t>
      </w:r>
      <w:r>
        <w:t xml:space="preserve">   Biology    </w:t>
      </w:r>
      <w:r>
        <w:t xml:space="preserve">   Chemistry    </w:t>
      </w:r>
      <w:r>
        <w:t xml:space="preserve">   Astronomy    </w:t>
      </w:r>
      <w:r>
        <w:t xml:space="preserve">   Mathematics    </w:t>
      </w:r>
      <w:r>
        <w:t xml:space="preserve">   Inventions    </w:t>
      </w:r>
      <w:r>
        <w:t xml:space="preserve">   Literature    </w:t>
      </w:r>
      <w:r>
        <w:t xml:space="preserve">   Medicine    </w:t>
      </w:r>
      <w:r>
        <w:t xml:space="preserve">   Art    </w:t>
      </w:r>
      <w:r>
        <w:t xml:space="preserve">   Science    </w:t>
      </w:r>
      <w:r>
        <w:t xml:space="preserve">   Philosophy    </w:t>
      </w:r>
      <w:r>
        <w:t xml:space="preserve">   Islam    </w:t>
      </w:r>
      <w:r>
        <w:t xml:space="preserve">   Caligraphy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</dc:title>
  <dcterms:created xsi:type="dcterms:W3CDTF">2021-10-11T19:04:20Z</dcterms:created>
  <dcterms:modified xsi:type="dcterms:W3CDTF">2021-10-11T19:04:20Z</dcterms:modified>
</cp:coreProperties>
</file>