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golden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lizard    </w:t>
      </w:r>
      <w:r>
        <w:t xml:space="preserve">   hippotamus    </w:t>
      </w:r>
      <w:r>
        <w:t xml:space="preserve">   Quarters    </w:t>
      </w:r>
      <w:r>
        <w:t xml:space="preserve">   chariot    </w:t>
      </w:r>
      <w:r>
        <w:t xml:space="preserve">   ruins    </w:t>
      </w:r>
      <w:r>
        <w:t xml:space="preserve">   yebu    </w:t>
      </w:r>
      <w:r>
        <w:t xml:space="preserve">   canal    </w:t>
      </w:r>
      <w:r>
        <w:t xml:space="preserve">   donkey    </w:t>
      </w:r>
      <w:r>
        <w:t xml:space="preserve">   kind    </w:t>
      </w:r>
      <w:r>
        <w:t xml:space="preserve">   care    </w:t>
      </w:r>
      <w:r>
        <w:t xml:space="preserve">   Ancient egypt    </w:t>
      </w:r>
      <w:r>
        <w:t xml:space="preserve">   min    </w:t>
      </w:r>
      <w:r>
        <w:t xml:space="preserve">   Queen of punt    </w:t>
      </w:r>
      <w:r>
        <w:t xml:space="preserve">   growth    </w:t>
      </w:r>
      <w:r>
        <w:t xml:space="preserve">   amulets    </w:t>
      </w:r>
      <w:r>
        <w:t xml:space="preserve">   courtyard    </w:t>
      </w:r>
      <w:r>
        <w:t xml:space="preserve">   Seknut    </w:t>
      </w:r>
      <w:r>
        <w:t xml:space="preserve">   oracle    </w:t>
      </w:r>
      <w:r>
        <w:t xml:space="preserve">   gods    </w:t>
      </w:r>
      <w:r>
        <w:t xml:space="preserve">   endless desert    </w:t>
      </w:r>
      <w:r>
        <w:t xml:space="preserve">   temple of inanaa    </w:t>
      </w:r>
      <w:r>
        <w:t xml:space="preserve">   Nammu    </w:t>
      </w:r>
      <w:r>
        <w:t xml:space="preserve">   BAst    </w:t>
      </w:r>
      <w:r>
        <w:t xml:space="preserve">   Thinis    </w:t>
      </w:r>
      <w:r>
        <w:t xml:space="preserve">   The Golden one    </w:t>
      </w:r>
      <w:r>
        <w:t xml:space="preserve">   Nile    </w:t>
      </w:r>
      <w:r>
        <w:t xml:space="preserve">   Hawk    </w:t>
      </w:r>
      <w:r>
        <w:t xml:space="preserve">   Crocodile    </w:t>
      </w:r>
      <w:r>
        <w:t xml:space="preserve">   Nithotep    </w:t>
      </w:r>
      <w:r>
        <w:t xml:space="preserve">   Narmer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one </dc:title>
  <dcterms:created xsi:type="dcterms:W3CDTF">2021-10-11T19:05:36Z</dcterms:created>
  <dcterms:modified xsi:type="dcterms:W3CDTF">2021-10-11T19:05:36Z</dcterms:modified>
</cp:coreProperties>
</file>