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Abhängigkeit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wünschenswert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ehrlich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sehr groß, riesig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hilfsbereit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Neugier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Beruf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kontaktfreudig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Seelsorger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konzentriert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ohne Üben kein Fortschritt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verlässlich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humorvoll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verantwortungsvoll/-lich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das Glücklich sein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Einstellung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Langeweile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Meinung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life</dc:title>
  <dcterms:created xsi:type="dcterms:W3CDTF">2021-10-11T19:05:52Z</dcterms:created>
  <dcterms:modified xsi:type="dcterms:W3CDTF">2021-10-11T19:05:52Z</dcterms:modified>
</cp:coreProperties>
</file>