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gossip Monster</w:t>
      </w:r>
    </w:p>
    <w:p>
      <w:pPr>
        <w:pStyle w:val="Questions"/>
      </w:pPr>
      <w:r>
        <w:t xml:space="preserve">1. TSOSINSPAUM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USCIONLNOC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NQEESUCONCSE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PDLELEXE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MISLEGP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SPSIGONGI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UHITGAMNILI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ETUATSM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PERCSTE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URMOR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USKLN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LSKINUG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gossip Monster</dc:title>
  <dcterms:created xsi:type="dcterms:W3CDTF">2021-10-11T19:05:29Z</dcterms:created>
  <dcterms:modified xsi:type="dcterms:W3CDTF">2021-10-11T19:05:29Z</dcterms:modified>
</cp:coreProperties>
</file>