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Poe go to live with when his parents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mad man want to kill the old man? His.......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man who went to visit Dracula?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key aspect of making gothic films more interesting?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Tell Tale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mad man burry the old man's body?  under the.......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creatures called in the gothic genre?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Frankenstein?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did the police officers arrive at the old mans house? ..... o'clock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key aspect of making gothic films more interesting?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police men were there in the tell tale heart?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gothic crossword</dc:title>
  <dcterms:created xsi:type="dcterms:W3CDTF">2021-10-11T19:06:18Z</dcterms:created>
  <dcterms:modified xsi:type="dcterms:W3CDTF">2021-10-11T19:06:18Z</dcterms:modified>
</cp:coreProperties>
</file>