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Diseases    </w:t>
      </w:r>
      <w:r>
        <w:t xml:space="preserve">   Wall street    </w:t>
      </w:r>
      <w:r>
        <w:t xml:space="preserve">   Broke    </w:t>
      </w:r>
      <w:r>
        <w:t xml:space="preserve">   Flapper    </w:t>
      </w:r>
      <w:r>
        <w:t xml:space="preserve">   Peace    </w:t>
      </w:r>
      <w:r>
        <w:t xml:space="preserve">   Docs    </w:t>
      </w:r>
      <w:r>
        <w:t xml:space="preserve">   Stress    </w:t>
      </w:r>
      <w:r>
        <w:t xml:space="preserve">   Jobless    </w:t>
      </w:r>
      <w:r>
        <w:t xml:space="preserve">   Poor    </w:t>
      </w:r>
      <w:r>
        <w:t xml:space="preserve">   Damper    </w:t>
      </w:r>
      <w:r>
        <w:t xml:space="preserve">   Dust bowl    </w:t>
      </w:r>
      <w:r>
        <w:t xml:space="preserve">   Starving    </w:t>
      </w:r>
      <w:r>
        <w:t xml:space="preserve">   Recession    </w:t>
      </w:r>
      <w:r>
        <w:t xml:space="preserve">   Food    </w:t>
      </w:r>
      <w:r>
        <w:t xml:space="preserve">   Stock market    </w:t>
      </w:r>
      <w:r>
        <w:t xml:space="preserve">   Hooverville    </w:t>
      </w:r>
      <w:r>
        <w:t xml:space="preserve">   Credit    </w:t>
      </w:r>
      <w:r>
        <w:t xml:space="preserve">   Credit card    </w:t>
      </w:r>
      <w:r>
        <w:t xml:space="preserve">   Technology    </w:t>
      </w:r>
      <w:r>
        <w:t xml:space="preserve">   Loan    </w:t>
      </w:r>
      <w:r>
        <w:t xml:space="preserve">   Homeless    </w:t>
      </w:r>
      <w:r>
        <w:t xml:space="preserve">   Money    </w:t>
      </w:r>
      <w:r>
        <w:t xml:space="preserve">   Banks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2021-10-11T19:06:05Z</dcterms:created>
  <dcterms:modified xsi:type="dcterms:W3CDTF">2021-10-11T19:06:05Z</dcterms:modified>
</cp:coreProperties>
</file>