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The great Gatsby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Playful teasing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Adjoining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Arrogant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Listless without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Artificial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Willingness to believe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Irritability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make 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Confusing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Forcefully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Precise formal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Preoccupied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Self-satisfaction, smugness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Sociable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Disdainful pride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Side by side placement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Ominous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Indifferent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Extravagance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Lonely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Pretended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Skeptical of go done and sincerity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The great Gatsby </dc:title>
  <dcterms:created xsi:type="dcterms:W3CDTF">2021-10-10T23:46:20Z</dcterms:created>
  <dcterms:modified xsi:type="dcterms:W3CDTF">2021-10-10T23:46:20Z</dcterms:modified>
</cp:coreProperties>
</file>