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did the east side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Humbert had a reputation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pope Leo die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Patriach thought Cardinal Humbert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leaders were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monk/messengers name that Cerularius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the great schism?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did the west side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Celurlarius thought Humbert was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leaders were there in the west?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</dc:title>
  <dcterms:created xsi:type="dcterms:W3CDTF">2021-10-11T19:07:54Z</dcterms:created>
  <dcterms:modified xsi:type="dcterms:W3CDTF">2021-10-11T19:07:54Z</dcterms:modified>
</cp:coreProperties>
</file>